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Summer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VOLLEYBALL    </w:t>
      </w:r>
      <w:r>
        <w:t xml:space="preserve">   VACATION    </w:t>
      </w:r>
      <w:r>
        <w:t xml:space="preserve">   TOWEL    </w:t>
      </w:r>
      <w:r>
        <w:t xml:space="preserve">   SWIM    </w:t>
      </w:r>
      <w:r>
        <w:t xml:space="preserve">   SUNSHINE    </w:t>
      </w:r>
      <w:r>
        <w:t xml:space="preserve">   SUNGLASSES    </w:t>
      </w:r>
      <w:r>
        <w:t xml:space="preserve">   POOL    </w:t>
      </w:r>
      <w:r>
        <w:t xml:space="preserve">   PICNIC    </w:t>
      </w:r>
      <w:r>
        <w:t xml:space="preserve">   PARTY    </w:t>
      </w:r>
      <w:r>
        <w:t xml:space="preserve">   LEMONADE    </w:t>
      </w:r>
      <w:r>
        <w:t xml:space="preserve">   ICE CREAM    </w:t>
      </w:r>
      <w:r>
        <w:t xml:space="preserve">   GAMES    </w:t>
      </w:r>
      <w:r>
        <w:t xml:space="preserve">   FUN    </w:t>
      </w:r>
      <w:r>
        <w:t xml:space="preserve">   FRIENDS    </w:t>
      </w:r>
      <w:r>
        <w:t xml:space="preserve">   FIREWORKS    </w:t>
      </w:r>
      <w:r>
        <w:t xml:space="preserve">   FIREFLIES    </w:t>
      </w:r>
      <w:r>
        <w:t xml:space="preserve">   FAMILY    </w:t>
      </w:r>
      <w:r>
        <w:t xml:space="preserve">   CHALK    </w:t>
      </w:r>
      <w:r>
        <w:t xml:space="preserve">   CAR TRIP    </w:t>
      </w:r>
      <w:r>
        <w:t xml:space="preserve">   BEACH BOAT    </w:t>
      </w:r>
      <w:r>
        <w:t xml:space="preserve">   BATHINGSUIT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Summer Words</dc:title>
  <dcterms:created xsi:type="dcterms:W3CDTF">2021-10-11T07:41:59Z</dcterms:created>
  <dcterms:modified xsi:type="dcterms:W3CDTF">2021-10-11T07:41:59Z</dcterms:modified>
</cp:coreProperties>
</file>