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Sun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Bay    </w:t>
      </w:r>
      <w:r>
        <w:t xml:space="preserve">   beach    </w:t>
      </w:r>
      <w:r>
        <w:t xml:space="preserve">   beachball    </w:t>
      </w:r>
      <w:r>
        <w:t xml:space="preserve">   boat    </w:t>
      </w:r>
      <w:r>
        <w:t xml:space="preserve">   clam    </w:t>
      </w:r>
      <w:r>
        <w:t xml:space="preserve">   coast    </w:t>
      </w:r>
      <w:r>
        <w:t xml:space="preserve">   cooler    </w:t>
      </w:r>
      <w:r>
        <w:t xml:space="preserve">   cove    </w:t>
      </w:r>
      <w:r>
        <w:t xml:space="preserve">   crab    </w:t>
      </w:r>
      <w:r>
        <w:t xml:space="preserve">   dive    </w:t>
      </w:r>
      <w:r>
        <w:t xml:space="preserve">   dock    </w:t>
      </w:r>
      <w:r>
        <w:t xml:space="preserve">   family    </w:t>
      </w:r>
      <w:r>
        <w:t xml:space="preserve">   fish    </w:t>
      </w:r>
      <w:r>
        <w:t xml:space="preserve">   fishing    </w:t>
      </w:r>
      <w:r>
        <w:t xml:space="preserve">   island    </w:t>
      </w:r>
      <w:r>
        <w:t xml:space="preserve">   jellyfish    </w:t>
      </w:r>
      <w:r>
        <w:t xml:space="preserve">   lake    </w:t>
      </w:r>
      <w:r>
        <w:t xml:space="preserve">   lifejacket    </w:t>
      </w:r>
      <w:r>
        <w:t xml:space="preserve">   ocean    </w:t>
      </w:r>
      <w:r>
        <w:t xml:space="preserve">   paddleboat    </w:t>
      </w:r>
      <w:r>
        <w:t xml:space="preserve">   pier    </w:t>
      </w:r>
      <w:r>
        <w:t xml:space="preserve">   Popsicle     </w:t>
      </w:r>
      <w:r>
        <w:t xml:space="preserve">   reef    </w:t>
      </w:r>
      <w:r>
        <w:t xml:space="preserve">   relax    </w:t>
      </w:r>
      <w:r>
        <w:t xml:space="preserve">   sail    </w:t>
      </w:r>
      <w:r>
        <w:t xml:space="preserve">   sailboat    </w:t>
      </w:r>
      <w:r>
        <w:t xml:space="preserve">   sand    </w:t>
      </w:r>
      <w:r>
        <w:t xml:space="preserve">   sandals    </w:t>
      </w:r>
      <w:r>
        <w:t xml:space="preserve">   sea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Sun Word Search</dc:title>
  <dcterms:created xsi:type="dcterms:W3CDTF">2021-10-11T07:41:54Z</dcterms:created>
  <dcterms:modified xsi:type="dcterms:W3CDTF">2021-10-11T07:41:54Z</dcterms:modified>
</cp:coreProperties>
</file>