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Things To Do In San Antonio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Bowling Alley    </w:t>
      </w:r>
      <w:r>
        <w:t xml:space="preserve">   Witti meuseum    </w:t>
      </w:r>
      <w:r>
        <w:t xml:space="preserve">   Scooters    </w:t>
      </w:r>
      <w:r>
        <w:t xml:space="preserve">   Zoo    </w:t>
      </w:r>
      <w:r>
        <w:t xml:space="preserve">   Asian Festival    </w:t>
      </w:r>
      <w:r>
        <w:t xml:space="preserve">   Spurs Games    </w:t>
      </w:r>
      <w:r>
        <w:t xml:space="preserve">   Charro Association    </w:t>
      </w:r>
      <w:r>
        <w:t xml:space="preserve">   Star Bucks    </w:t>
      </w:r>
      <w:r>
        <w:t xml:space="preserve">   Fiesta    </w:t>
      </w:r>
      <w:r>
        <w:t xml:space="preserve">   Incredible Pizza    </w:t>
      </w:r>
      <w:r>
        <w:t xml:space="preserve">   Main Event    </w:t>
      </w:r>
      <w:r>
        <w:t xml:space="preserve">   Ice Rink    </w:t>
      </w:r>
      <w:r>
        <w:t xml:space="preserve">   Tejas Rodeo    </w:t>
      </w:r>
      <w:r>
        <w:t xml:space="preserve">   The River Walk    </w:t>
      </w:r>
      <w:r>
        <w:t xml:space="preserve">   Roller Rink    </w:t>
      </w:r>
      <w:r>
        <w:t xml:space="preserve">   TopGolf    </w:t>
      </w:r>
      <w:r>
        <w:t xml:space="preserve">   SixFlags    </w:t>
      </w:r>
      <w:r>
        <w:t xml:space="preserve">   SeaWorld    </w:t>
      </w:r>
      <w:r>
        <w:t xml:space="preserve">   The Pearl    </w:t>
      </w:r>
      <w:r>
        <w:t xml:space="preserve">   Tower Of The Americas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Things To Do In San Antonio </dc:title>
  <dcterms:created xsi:type="dcterms:W3CDTF">2021-10-11T07:43:43Z</dcterms:created>
  <dcterms:modified xsi:type="dcterms:W3CDTF">2021-10-11T07:43:43Z</dcterms:modified>
</cp:coreProperties>
</file>