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Things You Find at the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merry-go-round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plant a grow flowers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gives us milk, butter,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a 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traveling amusement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chocolate candy found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make, repair, or fasten with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 of shaping clay into a 3-D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plants and agricultural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 made from a tart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for your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competitive exhibit that displays only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delicious food on a stick that's fun to eat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for pig</w:t>
            </w:r>
          </w:p>
        </w:tc>
      </w:tr>
    </w:tbl>
    <w:p>
      <w:pPr>
        <w:pStyle w:val="WordBankMedium"/>
      </w:pPr>
      <w:r>
        <w:t xml:space="preserve">   sculpture    </w:t>
      </w:r>
      <w:r>
        <w:t xml:space="preserve">   horticulture    </w:t>
      </w:r>
      <w:r>
        <w:t xml:space="preserve">   carousel    </w:t>
      </w:r>
      <w:r>
        <w:t xml:space="preserve">   sewing    </w:t>
      </w:r>
      <w:r>
        <w:t xml:space="preserve">   piglet    </w:t>
      </w:r>
      <w:r>
        <w:t xml:space="preserve">   gardening    </w:t>
      </w:r>
      <w:r>
        <w:t xml:space="preserve">   carnival    </w:t>
      </w:r>
      <w:r>
        <w:t xml:space="preserve">   lemonade     </w:t>
      </w:r>
      <w:r>
        <w:t xml:space="preserve">   corndog    </w:t>
      </w:r>
      <w:r>
        <w:t xml:space="preserve">   fudge    </w:t>
      </w:r>
      <w:r>
        <w:t xml:space="preserve">   cow    </w:t>
      </w:r>
      <w:r>
        <w:t xml:space="preserve">   photography    </w:t>
      </w:r>
      <w:r>
        <w:t xml:space="preserve">   environment     </w:t>
      </w:r>
      <w:r>
        <w:t xml:space="preserve">   swine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Things You Find at the Fair</dc:title>
  <dcterms:created xsi:type="dcterms:W3CDTF">2021-10-11T07:43:05Z</dcterms:created>
  <dcterms:modified xsi:type="dcterms:W3CDTF">2021-10-11T07:43:05Z</dcterms:modified>
</cp:coreProperties>
</file>