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Things to Learn about</w:t>
      </w:r>
    </w:p>
    <w:p>
      <w:pPr>
        <w:pStyle w:val="Questions"/>
      </w:pPr>
      <w:r>
        <w:t xml:space="preserve">1. MTLPEE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OEMH RAISREP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SCUMI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RSOLA EGYERN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IICLNBYGC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EUETRRAS UHTN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HEIK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OTSSIER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GMSEA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DNERSFI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AIFMLY IOYSRHT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REIESVC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BHBOY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EICNCES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Things to Learn about</dc:title>
  <dcterms:created xsi:type="dcterms:W3CDTF">2021-10-11T07:43:18Z</dcterms:created>
  <dcterms:modified xsi:type="dcterms:W3CDTF">2021-10-11T07:43:18Z</dcterms:modified>
</cp:coreProperties>
</file>