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Things to do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Baseball    </w:t>
      </w:r>
      <w:r>
        <w:t xml:space="preserve">   Basketball    </w:t>
      </w:r>
      <w:r>
        <w:t xml:space="preserve">   Build    </w:t>
      </w:r>
      <w:r>
        <w:t xml:space="preserve">   Clean    </w:t>
      </w:r>
      <w:r>
        <w:t xml:space="preserve">   Cook    </w:t>
      </w:r>
      <w:r>
        <w:t xml:space="preserve">   Create    </w:t>
      </w:r>
      <w:r>
        <w:t xml:space="preserve">   Dance    </w:t>
      </w:r>
      <w:r>
        <w:t xml:space="preserve">   Eat    </w:t>
      </w:r>
      <w:r>
        <w:t xml:space="preserve">   Fort    </w:t>
      </w:r>
      <w:r>
        <w:t xml:space="preserve">   Garden    </w:t>
      </w:r>
      <w:r>
        <w:t xml:space="preserve">   Homework    </w:t>
      </w:r>
      <w:r>
        <w:t xml:space="preserve">   Imagination    </w:t>
      </w:r>
      <w:r>
        <w:t xml:space="preserve">   Laugh    </w:t>
      </w:r>
      <w:r>
        <w:t xml:space="preserve">   Learn    </w:t>
      </w:r>
      <w:r>
        <w:t xml:space="preserve">   Movie Night    </w:t>
      </w:r>
      <w:r>
        <w:t xml:space="preserve">   Music    </w:t>
      </w:r>
      <w:r>
        <w:t xml:space="preserve">   Paint    </w:t>
      </w:r>
      <w:r>
        <w:t xml:space="preserve">   Play    </w:t>
      </w:r>
      <w:r>
        <w:t xml:space="preserve">   Run    </w:t>
      </w:r>
      <w:r>
        <w:t xml:space="preserve">   Sew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Things to do at Home</dc:title>
  <dcterms:created xsi:type="dcterms:W3CDTF">2021-10-11T07:43:22Z</dcterms:created>
  <dcterms:modified xsi:type="dcterms:W3CDTF">2021-10-11T07:43:22Z</dcterms:modified>
</cp:coreProperties>
</file>