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Thursday's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Eternity    </w:t>
      </w:r>
      <w:r>
        <w:t xml:space="preserve">   Love    </w:t>
      </w:r>
      <w:r>
        <w:t xml:space="preserve">   Mercy    </w:t>
      </w:r>
      <w:r>
        <w:t xml:space="preserve">   Eve    </w:t>
      </w:r>
      <w:r>
        <w:t xml:space="preserve">   Adam    </w:t>
      </w:r>
      <w:r>
        <w:t xml:space="preserve">   Heaven    </w:t>
      </w:r>
      <w:r>
        <w:t xml:space="preserve">   Cross    </w:t>
      </w:r>
      <w:r>
        <w:t xml:space="preserve">   Solomon    </w:t>
      </w:r>
      <w:r>
        <w:t xml:space="preserve">   Saul    </w:t>
      </w:r>
      <w:r>
        <w:t xml:space="preserve">   King    </w:t>
      </w:r>
      <w:r>
        <w:t xml:space="preserve">   David    </w:t>
      </w:r>
      <w:r>
        <w:t xml:space="preserve">   HolySpirit    </w:t>
      </w:r>
      <w:r>
        <w:t xml:space="preserve">   Mary    </w:t>
      </w:r>
      <w:r>
        <w:t xml:space="preserve">   Goliath    </w:t>
      </w:r>
      <w:r>
        <w:t xml:space="preserve">   Jesus    </w:t>
      </w:r>
      <w:r>
        <w:t xml:space="preserve">   Noah    </w:t>
      </w:r>
      <w:r>
        <w:t xml:space="preserve">   Arc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Thursday's </dc:title>
  <dcterms:created xsi:type="dcterms:W3CDTF">2021-10-11T07:43:07Z</dcterms:created>
  <dcterms:modified xsi:type="dcterms:W3CDTF">2021-10-11T07:43:07Z</dcterms:modified>
</cp:coreProperties>
</file>