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Time Crossword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'frog'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planet with rings of ice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see this in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Vanilla is extracted from this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Barrier Reef is situated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eats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Zorro is Spanish for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that lives in a rookery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Lion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Invisible line around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Time Crossword 2020</dc:title>
  <dcterms:created xsi:type="dcterms:W3CDTF">2021-10-11T07:43:50Z</dcterms:created>
  <dcterms:modified xsi:type="dcterms:W3CDTF">2021-10-11T07:43:50Z</dcterms:modified>
</cp:coreProperties>
</file>