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Time (Riddles to solve)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married many women, but has never been married. Who is 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catch but not throw?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 me and I live, yet give me a drink and I die.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tree can you carry in your hand?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drop me from the tallest building and I'll be find, but if you drop me in water I die.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head and a tail, but no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roots as nobody sees, is taller than trees, up, up, up it goes, and yet never grows?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hands but can not clap?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an eye but can not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word in the dictionary is spelled incorrectly?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me, you want to share me. If you share me, you haven't got me.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tall when I'm young and I'm short when I'm old.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always coming but never arrives?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gets broken without being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invention lets you look right through a wall?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Time (Riddles to solve)</dc:title>
  <dcterms:created xsi:type="dcterms:W3CDTF">2021-10-11T07:42:49Z</dcterms:created>
  <dcterms:modified xsi:type="dcterms:W3CDTF">2021-10-11T07:42:49Z</dcterms:modified>
</cp:coreProperties>
</file>