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Times with Epithelial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Junction that forms an intercellular passageway between the membranes to  move small molecules between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Epithelium that consists of several stacked layer of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Epithelial cells adjoin together from structures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Tissue that gradually changes the shape of the apical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epithelium that does not connect to the exterior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examples of where epithelium forms glandular tissue are the digestive tract, urinary and reproductive systems,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Epithelium that consists of a single layer or row of epithelial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tissue is a single layer of oddly shaped and different sized columnar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sheets of cells that cover the body that is exposed to the outside world and lining of the outside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Junction that includes several other types of cell junctions that assist the stabilization of epithelial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embryonic layer that makes up skin, parts of the mouth and nose, and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embryonic layer that makes up airways and most of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Junction that prevents extracellular space between two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embryonic layer that makes up vessels in the lymphatic and cardiovascular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Times with Epithelial Tissues</dc:title>
  <dcterms:created xsi:type="dcterms:W3CDTF">2021-10-11T07:43:20Z</dcterms:created>
  <dcterms:modified xsi:type="dcterms:W3CDTF">2021-10-11T07:43:20Z</dcterms:modified>
</cp:coreProperties>
</file>