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Tornado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Tornadoes can last to about 1-2 hours or 4 hours, in ___________ cases, and can be as tall as 75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Tornadoes are formed from the extremely large thunderstorms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Tornadoes most commonly occur in an area called "Tornado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sound like a ___________ freight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a tornado get to a safe room such 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tornadoes spin in the __________ direction while some rotate in the anticyclonic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deal ____________ about 50 miles long.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Tornadoes can be very _____________with their speed ranging from 110mph to 300mph.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start off as ___________ in the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 are most common between March and April.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Tornados are nature's most _____________ 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effects caused by tornadoes can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tornado normally appears ____________ until it picks up dust and mud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Tornadoes may occur at any time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may also _________ quickly with little to no warning.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Tornado Facts</dc:title>
  <dcterms:created xsi:type="dcterms:W3CDTF">2021-10-11T07:42:23Z</dcterms:created>
  <dcterms:modified xsi:type="dcterms:W3CDTF">2021-10-11T07:42:23Z</dcterms:modified>
</cp:coreProperties>
</file>