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Unscramble</w:t>
      </w:r>
    </w:p>
    <w:p>
      <w:pPr>
        <w:pStyle w:val="Questions"/>
      </w:pPr>
      <w:r>
        <w:t xml:space="preserve">1. HLPUODR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CNEADR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RONDEN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CPRERNA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XIENV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BELIZTN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MCOITM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UICDP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RAEDHS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ARSCTSIMH UPDGNID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HSRCAIMTS IDNNER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MIENC IEP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AHSRSCITM RTEE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SHTGLI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BEBAULS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NGLEA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SOTNIKCG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RLIECEAFP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ASNAT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Unscramble</dc:title>
  <dcterms:created xsi:type="dcterms:W3CDTF">2021-10-11T07:42:47Z</dcterms:created>
  <dcterms:modified xsi:type="dcterms:W3CDTF">2021-10-11T07:42:47Z</dcterms:modified>
</cp:coreProperties>
</file>