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With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Vertex is in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solve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f(x)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in 7x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in x + 3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Multiplication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form of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get x intercept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squaring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folded onto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+ 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2x+x+1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exponent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Algebra</dc:title>
  <dcterms:created xsi:type="dcterms:W3CDTF">2021-10-11T07:42:21Z</dcterms:created>
  <dcterms:modified xsi:type="dcterms:W3CDTF">2021-10-11T07:42:21Z</dcterms:modified>
</cp:coreProperties>
</file>