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difference    </w:t>
      </w:r>
      <w:r>
        <w:t xml:space="preserve">   sum    </w:t>
      </w:r>
      <w:r>
        <w:t xml:space="preserve">   product    </w:t>
      </w:r>
      <w:r>
        <w:t xml:space="preserve">   quotient    </w:t>
      </w:r>
      <w:r>
        <w:t xml:space="preserve">   division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  <w:r>
        <w:t xml:space="preserve">   mixed number    </w:t>
      </w:r>
      <w:r>
        <w:t xml:space="preserve">   fraction    </w:t>
      </w:r>
      <w:r>
        <w:t xml:space="preserve">   money    </w:t>
      </w:r>
      <w:r>
        <w:t xml:space="preserve">   place value    </w:t>
      </w:r>
      <w:r>
        <w:t xml:space="preserve">   thousandths    </w:t>
      </w:r>
      <w:r>
        <w:t xml:space="preserve">   hundredths    </w:t>
      </w:r>
      <w:r>
        <w:t xml:space="preserve">   tenths    </w:t>
      </w:r>
      <w:r>
        <w:t xml:space="preserve">   thousands    </w:t>
      </w:r>
      <w:r>
        <w:t xml:space="preserve">   hundreds    </w:t>
      </w:r>
      <w:r>
        <w:t xml:space="preserve">   tens    </w:t>
      </w:r>
      <w:r>
        <w:t xml:space="preserve">   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Decimals</dc:title>
  <dcterms:created xsi:type="dcterms:W3CDTF">2021-10-11T07:42:55Z</dcterms:created>
  <dcterms:modified xsi:type="dcterms:W3CDTF">2021-10-11T07:42:55Z</dcterms:modified>
</cp:coreProperties>
</file>