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Feudalism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where rulers would give protection to vassals who provided military service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Protected landlords and their land. In return they were provided with protection and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period of time that lasted from the fall of Rome to the fall of Constantinople?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economic organization between landlords and their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Duke of Normandy who led the Normand invasions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religion at the time of the dark ages. Faith of it was spread throughout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dividing a population into different classes which each had their own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in the feudal system that owned land and serfs which worked in their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class in the feudal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class in the feudal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Feudalism</dc:title>
  <dcterms:created xsi:type="dcterms:W3CDTF">2021-10-11T07:42:44Z</dcterms:created>
  <dcterms:modified xsi:type="dcterms:W3CDTF">2021-10-11T07:42:44Z</dcterms:modified>
</cp:coreProperties>
</file>