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arm circles    </w:t>
      </w:r>
      <w:r>
        <w:t xml:space="preserve">   coach    </w:t>
      </w:r>
      <w:r>
        <w:t xml:space="preserve">   courage    </w:t>
      </w:r>
      <w:r>
        <w:t xml:space="preserve">   exercise    </w:t>
      </w:r>
      <w:r>
        <w:t xml:space="preserve">   healthy    </w:t>
      </w:r>
      <w:r>
        <w:t xml:space="preserve">   heart    </w:t>
      </w:r>
      <w:r>
        <w:t xml:space="preserve">   powerful    </w:t>
      </w:r>
      <w:r>
        <w:t xml:space="preserve">   push ups    </w:t>
      </w:r>
      <w:r>
        <w:t xml:space="preserve">   sit ups    </w:t>
      </w:r>
      <w:r>
        <w:t xml:space="preserve">   strong    </w:t>
      </w:r>
      <w:r>
        <w:t xml:space="preserve">   water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Fitness</dc:title>
  <dcterms:created xsi:type="dcterms:W3CDTF">2021-10-11T07:43:10Z</dcterms:created>
  <dcterms:modified xsi:type="dcterms:W3CDTF">2021-10-11T07:43:10Z</dcterms:modified>
</cp:coreProperties>
</file>