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 With Idioms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something is easy it is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it's raining hard it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funny person is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lazy person is a...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is afraid is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nice person is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who is in charge is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who is really clever is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you are tied up right now you are...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something is hard it is...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 With Idioms</dc:title>
  <dcterms:created xsi:type="dcterms:W3CDTF">2021-10-11T07:42:19Z</dcterms:created>
  <dcterms:modified xsi:type="dcterms:W3CDTF">2021-10-11T07:42:19Z</dcterms:modified>
</cp:coreProperties>
</file>