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Phonemes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trophy    </w:t>
      </w:r>
      <w:r>
        <w:t xml:space="preserve">   phrase    </w:t>
      </w:r>
      <w:r>
        <w:t xml:space="preserve">   five    </w:t>
      </w:r>
      <w:r>
        <w:t xml:space="preserve">   fear    </w:t>
      </w:r>
      <w:r>
        <w:t xml:space="preserve">   fly    </w:t>
      </w:r>
      <w:r>
        <w:t xml:space="preserve">   freeze    </w:t>
      </w:r>
      <w:r>
        <w:t xml:space="preserve">   fox    </w:t>
      </w:r>
      <w:r>
        <w:t xml:space="preserve">   nephew    </w:t>
      </w:r>
      <w:r>
        <w:t xml:space="preserve">   cough    </w:t>
      </w:r>
      <w:r>
        <w:t xml:space="preserve">   laugh    </w:t>
      </w:r>
      <w:r>
        <w:t xml:space="preserve">   graph    </w:t>
      </w:r>
      <w:r>
        <w:t xml:space="preserve">   phone    </w:t>
      </w:r>
      <w:r>
        <w:t xml:space="preserve">   frog    </w:t>
      </w:r>
      <w:r>
        <w:t xml:space="preserve">   elephant    </w:t>
      </w:r>
      <w:r>
        <w:t xml:space="preserve">   fire    </w:t>
      </w:r>
      <w:r>
        <w:t xml:space="preserve">   fun    </w:t>
      </w:r>
      <w:r>
        <w:t xml:space="preserve">   photo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Phonemes</dc:title>
  <dcterms:created xsi:type="dcterms:W3CDTF">2021-10-11T07:42:54Z</dcterms:created>
  <dcterms:modified xsi:type="dcterms:W3CDTF">2021-10-11T07:42:54Z</dcterms:modified>
</cp:coreProperties>
</file>