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Saftey</w:t>
      </w:r>
    </w:p>
    <w:p>
      <w:pPr>
        <w:pStyle w:val="Questions"/>
      </w:pPr>
      <w:r>
        <w:t xml:space="preserve">1. CKRA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OLYWEL NECSO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TMAE ITINFLG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ATYSEF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INPIETCSSON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THEA APSCRM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URNUBNS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IEWR YKBLAPOO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RALESDD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INCAHS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EWOPR EPUEQNITM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AETH ATEYSF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TNGRPIPI HARZASD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PESTCER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Saftey</dc:title>
  <dcterms:created xsi:type="dcterms:W3CDTF">2021-10-11T07:43:30Z</dcterms:created>
  <dcterms:modified xsi:type="dcterms:W3CDTF">2021-10-11T07:43:30Z</dcterms:modified>
</cp:coreProperties>
</file>