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Spelling!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territory    </w:t>
      </w:r>
      <w:r>
        <w:t xml:space="preserve">   injection    </w:t>
      </w:r>
      <w:r>
        <w:t xml:space="preserve">   audible    </w:t>
      </w:r>
      <w:r>
        <w:t xml:space="preserve">   project    </w:t>
      </w:r>
      <w:r>
        <w:t xml:space="preserve">   auditorium    </w:t>
      </w:r>
      <w:r>
        <w:t xml:space="preserve">   reject    </w:t>
      </w:r>
      <w:r>
        <w:t xml:space="preserve">   subterranean    </w:t>
      </w:r>
      <w:r>
        <w:t xml:space="preserve">   audience    </w:t>
      </w:r>
      <w:r>
        <w:t xml:space="preserve">   decimal    </w:t>
      </w:r>
      <w:r>
        <w:t xml:space="preserve">   eject    </w:t>
      </w:r>
      <w:r>
        <w:t xml:space="preserve">   audit    </w:t>
      </w:r>
      <w:r>
        <w:t xml:space="preserve">   decade    </w:t>
      </w:r>
      <w:r>
        <w:t xml:space="preserve">   december    </w:t>
      </w:r>
      <w:r>
        <w:t xml:space="preserve">   terrace    </w:t>
      </w:r>
      <w:r>
        <w:t xml:space="preserve">   audition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Spelling!</dc:title>
  <dcterms:created xsi:type="dcterms:W3CDTF">2021-10-11T07:42:56Z</dcterms:created>
  <dcterms:modified xsi:type="dcterms:W3CDTF">2021-10-11T07:42:56Z</dcterms:modified>
</cp:coreProperties>
</file>