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With Surgical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agent used to burn or destroy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or destruction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the root words chole (gall) and cyst (bladder) and the suffix –ectomy (removal)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removal of part of an organ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the root word hyster (uterus) and the suffix –ectomy (remove)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the root word laparo (abdomen) and the suffix –scopy (to look)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medical specialty concerned with correction of deformities or functional impairments of the skeletal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the root word arthro (joint) the suffix –scopy (to look)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concerned with, or producing waves with the same nature as sound waves but frequencies above audio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surgical use of high-frequency electric current for cutting or destroying tissue, as in cauterization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the root word laparo (abdomen) and the suffix –otomy (make incision or cut into)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care of the human foot, especially the diagnosis and treatment of foot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the root word col (colon) and suffix –ectomy (removal)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or destruction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the root word nephro (kidney) and the suffix –ectomy (removal)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Surgical Terms</dc:title>
  <dcterms:created xsi:type="dcterms:W3CDTF">2021-10-11T07:42:18Z</dcterms:created>
  <dcterms:modified xsi:type="dcterms:W3CDTF">2021-10-11T07:42:18Z</dcterms:modified>
</cp:coreProperties>
</file>