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The Purriodic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be deformed into a thin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solids with a metallic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the most important elements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be hammered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the chemical and physical properties of an element repeat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periodic table was arranged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brittle solids with a non metallic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periodic table has ____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The Purriodic Table</dc:title>
  <dcterms:created xsi:type="dcterms:W3CDTF">2021-10-11T07:42:59Z</dcterms:created>
  <dcterms:modified xsi:type="dcterms:W3CDTF">2021-10-11T07:42:59Z</dcterms:modified>
</cp:coreProperties>
</file>