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With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in a play or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Characterized by regular sequence of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story of a book or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spoken or written account of connected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Invented as part of a work of 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fight or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place or type of surrounding where something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third party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Interest and tension in a narrative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narrated or mentioned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actively opposes or is hostile to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leading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parts of a story after the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narrative is a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course of action decided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crucial point when everything comes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Words</dc:title>
  <dcterms:created xsi:type="dcterms:W3CDTF">2021-10-11T07:42:50Z</dcterms:created>
  <dcterms:modified xsi:type="dcterms:W3CDTF">2021-10-11T07:42:50Z</dcterms:modified>
</cp:coreProperties>
</file>