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With Words</w:t>
      </w:r>
    </w:p>
    <w:p>
      <w:pPr>
        <w:pStyle w:val="Questions"/>
      </w:pPr>
      <w:r>
        <w:t xml:space="preserve">1. OAMBPL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NITAETEVT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DNBAIHSR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DNSADII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RISEOEUGG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GUOST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NTAHES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IMIPNGNDE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LOLNK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EMENDAR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NONMSTUOOO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SMUOONI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RNPTISEI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NTRPEUNAG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CRCITSAY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CYNNUNA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FTAW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RWAEV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TWHAEER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ZLEA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With Words</dc:title>
  <dcterms:created xsi:type="dcterms:W3CDTF">2021-10-11T07:42:52Z</dcterms:created>
  <dcterms:modified xsi:type="dcterms:W3CDTF">2021-10-11T07:42:52Z</dcterms:modified>
</cp:coreProperties>
</file>