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Haste or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secretly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Free, voluntary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Bitter; harsh; caustic.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sickness, illness, disease,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Confused, perplexed, flustered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Evil; vile; sinister; wicked.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occurrence of events that happen by chance in a happy or beneficial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Wishing evil or harm upon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glare, stare angrily and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gives pleasure through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Afraid or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Seeking and enjoying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composure and self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Juicy, full of vitality or freshness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Senseless talk or writing,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taking to one's self, or a dramatic monologue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Large, roomy;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Unreal reflection, optical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Strike with a firm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yourself readily, clearly,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no emotion </w:t>
            </w:r>
          </w:p>
        </w:tc>
      </w:tr>
    </w:tbl>
    <w:p>
      <w:pPr>
        <w:pStyle w:val="WordBankLarge"/>
      </w:pPr>
      <w:r>
        <w:t xml:space="preserve">   Aplomb    </w:t>
      </w:r>
      <w:r>
        <w:t xml:space="preserve">   Bumfuzzle    </w:t>
      </w:r>
      <w:r>
        <w:t xml:space="preserve">   Serendipity    </w:t>
      </w:r>
      <w:r>
        <w:t xml:space="preserve">   Balderdash    </w:t>
      </w:r>
      <w:r>
        <w:t xml:space="preserve">   Smite    </w:t>
      </w:r>
      <w:r>
        <w:t xml:space="preserve">   Mirage    </w:t>
      </w:r>
      <w:r>
        <w:t xml:space="preserve">   Ambidextrous    </w:t>
      </w:r>
      <w:r>
        <w:t xml:space="preserve">   Acerbic    </w:t>
      </w:r>
      <w:r>
        <w:t xml:space="preserve">   Festination    </w:t>
      </w:r>
      <w:r>
        <w:t xml:space="preserve">   Gregarious    </w:t>
      </w:r>
      <w:r>
        <w:t xml:space="preserve">   Eloquent    </w:t>
      </w:r>
      <w:r>
        <w:t xml:space="preserve">   Soliloquy    </w:t>
      </w:r>
      <w:r>
        <w:t xml:space="preserve">   Malicious    </w:t>
      </w:r>
      <w:r>
        <w:t xml:space="preserve">   Malady    </w:t>
      </w:r>
      <w:r>
        <w:t xml:space="preserve">   Capacious    </w:t>
      </w:r>
      <w:r>
        <w:t xml:space="preserve">   Glower    </w:t>
      </w:r>
      <w:r>
        <w:t xml:space="preserve">   Impassive    </w:t>
      </w:r>
      <w:r>
        <w:t xml:space="preserve">   Impertinent    </w:t>
      </w:r>
      <w:r>
        <w:t xml:space="preserve">   Nefarious    </w:t>
      </w:r>
      <w:r>
        <w:t xml:space="preserve">   Succulent    </w:t>
      </w:r>
      <w:r>
        <w:t xml:space="preserve">   Aesthetically    </w:t>
      </w:r>
      <w:r>
        <w:t xml:space="preserve">   Gamely    </w:t>
      </w:r>
      <w:r>
        <w:t xml:space="preserve">   Gratuitous    </w:t>
      </w:r>
      <w:r>
        <w:t xml:space="preserve">   Infiltrate    </w:t>
      </w:r>
      <w:r>
        <w:t xml:space="preserve">   Pusillanimous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2021-10-11T07:43:09Z</dcterms:created>
  <dcterms:modified xsi:type="dcterms:W3CDTF">2021-10-11T07:43:09Z</dcterms:modified>
</cp:coreProperties>
</file>