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Word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Exclude from a society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a casual lack of concern.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Unnecessary, especially through being more than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no belief or morals in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unequal power with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minor weakness or eccentricity in someone's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Prioritising the needs of a group over an individual.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fictitious name, especially one used by an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confidence or boldness; audacity.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Pleasingly smooth or sweet and is generally used to describe a person’s voice, tone, or writing style.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Word Friday</dc:title>
  <dcterms:created xsi:type="dcterms:W3CDTF">2021-10-11T07:43:28Z</dcterms:created>
  <dcterms:modified xsi:type="dcterms:W3CDTF">2021-10-11T07:43:28Z</dcterms:modified>
</cp:coreProperties>
</file>