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Word Hunt!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crumb    </w:t>
      </w:r>
      <w:r>
        <w:t xml:space="preserve">   knit    </w:t>
      </w:r>
      <w:r>
        <w:t xml:space="preserve">   wrist    </w:t>
      </w:r>
      <w:r>
        <w:t xml:space="preserve">   knob    </w:t>
      </w:r>
      <w:r>
        <w:t xml:space="preserve">   design    </w:t>
      </w:r>
      <w:r>
        <w:t xml:space="preserve">   lamb    </w:t>
      </w:r>
      <w:r>
        <w:t xml:space="preserve">   climb    </w:t>
      </w:r>
      <w:r>
        <w:t xml:space="preserve">   wrinkle    </w:t>
      </w:r>
      <w:r>
        <w:t xml:space="preserve">   know    </w:t>
      </w:r>
      <w:r>
        <w:t xml:space="preserve">   knot    </w:t>
      </w:r>
      <w:r>
        <w:t xml:space="preserve">   written    </w:t>
      </w:r>
      <w:r>
        <w:t xml:space="preserve">   wrench    </w:t>
      </w:r>
      <w:r>
        <w:t xml:space="preserve">   gnaw    </w:t>
      </w:r>
      <w:r>
        <w:t xml:space="preserve">   assign    </w:t>
      </w:r>
      <w:r>
        <w:t xml:space="preserve">   thumb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Word Hunt!</dc:title>
  <dcterms:created xsi:type="dcterms:W3CDTF">2021-10-11T07:43:03Z</dcterms:created>
  <dcterms:modified xsi:type="dcterms:W3CDTF">2021-10-11T07:43:03Z</dcterms:modified>
</cp:coreProperties>
</file>