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Word Scramble #1</w:t>
      </w:r>
    </w:p>
    <w:p>
      <w:pPr>
        <w:pStyle w:val="Questions"/>
      </w:pPr>
      <w:r>
        <w:t xml:space="preserve">1. BWLEO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TRCMIAHLUCPEAA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UVERNOS MSYSTE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TDEINTS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IRPRYAM RCEA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OLDRYCIAOG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LOTEMOYGHA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IEETBSAD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ATARCSIPHM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SENRU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OAGSERTNLRYGEOETO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IEATPNT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TITENANPPMO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IMEACDL SSIATNTAS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OBDLO ECLL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VROIERPD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RUOIINTTN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NIARB STEM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ARCATIIPNDEI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EEY LLBA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 Scramble #1</dc:title>
  <dcterms:created xsi:type="dcterms:W3CDTF">2021-10-11T07:43:48Z</dcterms:created>
  <dcterms:modified xsi:type="dcterms:W3CDTF">2021-10-11T07:43:48Z</dcterms:modified>
</cp:coreProperties>
</file>