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carsonlueders    </w:t>
      </w:r>
      <w:r>
        <w:t xml:space="preserve">   haydensummerall    </w:t>
      </w:r>
      <w:r>
        <w:t xml:space="preserve">   johnnyorlando    </w:t>
      </w:r>
      <w:r>
        <w:t xml:space="preserve">   mattyb    </w:t>
      </w:r>
      <w:r>
        <w:t xml:space="preserve">   shoes    </w:t>
      </w:r>
      <w:r>
        <w:t xml:space="preserve">   lokai    </w:t>
      </w:r>
      <w:r>
        <w:t xml:space="preserve">   candy    </w:t>
      </w:r>
      <w:r>
        <w:t xml:space="preserve">   warheads    </w:t>
      </w:r>
      <w:r>
        <w:t xml:space="preserve">   sourpatch    </w:t>
      </w:r>
      <w:r>
        <w:t xml:space="preserve">   navy    </w:t>
      </w:r>
      <w:r>
        <w:t xml:space="preserve">   gators    </w:t>
      </w:r>
      <w:r>
        <w:t xml:space="preserve">   patriots    </w:t>
      </w:r>
      <w:r>
        <w:t xml:space="preserve">   football    </w:t>
      </w:r>
      <w:r>
        <w:t xml:space="preserve">   cheezits    </w:t>
      </w:r>
      <w:r>
        <w:t xml:space="preserve">   zebracakes    </w:t>
      </w:r>
      <w:r>
        <w:t xml:space="preserve">   cotton candy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Search</dc:title>
  <dcterms:created xsi:type="dcterms:W3CDTF">2021-10-11T07:42:26Z</dcterms:created>
  <dcterms:modified xsi:type="dcterms:W3CDTF">2021-10-11T07:42:26Z</dcterms:modified>
</cp:coreProperties>
</file>