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feel when you have english video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fall or trip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want to be when you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something is finished or done, it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school is over I get to go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someone is failing they need to feel better, you ________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is wonderful or past expectations you say it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reach a goal you say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way people get around to different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go here every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likes to travel they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says something that is untrue it is a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Words</dc:title>
  <dcterms:created xsi:type="dcterms:W3CDTF">2021-10-11T07:43:44Z</dcterms:created>
  <dcterms:modified xsi:type="dcterms:W3CDTF">2021-10-11T07:43:44Z</dcterms:modified>
</cp:coreProperties>
</file>