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Words Relating to Overpopulation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sustainability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extinctions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longevity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Words Relating to Overpopulation </dc:title>
  <dcterms:created xsi:type="dcterms:W3CDTF">2021-10-11T07:42:48Z</dcterms:created>
  <dcterms:modified xsi:type="dcterms:W3CDTF">2021-10-11T07:42:48Z</dcterms:modified>
</cp:coreProperties>
</file>