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Sonder    </w:t>
      </w:r>
      <w:r>
        <w:t xml:space="preserve">   Effervescence    </w:t>
      </w:r>
      <w:r>
        <w:t xml:space="preserve">   Eloquence    </w:t>
      </w:r>
      <w:r>
        <w:t xml:space="preserve">   Vellichor    </w:t>
      </w:r>
      <w:r>
        <w:t xml:space="preserve">   Ephemeral    </w:t>
      </w:r>
      <w:r>
        <w:t xml:space="preserve">   Phosphenes    </w:t>
      </w:r>
      <w:r>
        <w:t xml:space="preserve">   Supine    </w:t>
      </w:r>
      <w:r>
        <w:t xml:space="preserve">   Epiphany    </w:t>
      </w:r>
      <w:r>
        <w:t xml:space="preserve">   Petrichor    </w:t>
      </w:r>
      <w:r>
        <w:t xml:space="preserve">   Ethereal    </w:t>
      </w:r>
      <w:r>
        <w:t xml:space="preserve">   Bombinate    </w:t>
      </w:r>
      <w:r>
        <w:t xml:space="preserve">   Somnambulist    </w:t>
      </w:r>
      <w:r>
        <w:t xml:space="preserve">   Hiraeth    </w:t>
      </w:r>
      <w:r>
        <w:t xml:space="preserve">   Ineffable    </w:t>
      </w:r>
      <w:r>
        <w:t xml:space="preserve">   Mellifluous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 to Know</dc:title>
  <dcterms:created xsi:type="dcterms:W3CDTF">2021-10-11T07:42:50Z</dcterms:created>
  <dcterms:modified xsi:type="dcterms:W3CDTF">2021-10-11T07:42:50Z</dcterms:modified>
</cp:coreProperties>
</file>