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 Worksheet you won’t Regret Doing;)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artificial body placed in orbit around the earth or moon is a__________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Astronomical object consisting of a luminous spheroid is called_______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A___________is a group of stars that form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A(n)__________is a small rocky body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__________is the force that attracts a body toward the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collection of eight planets and their moons in orbit around the sun is called a__________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_____________was the first mam to walk the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A_________is a system that holds millions or billions of stars,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celestial body orbiting around a star is called________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envelope of gases surrounding the earth or another planet is____________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ever___________was launched on April 12,1981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October 4,1957 at 7:28pm___________was launched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The________is 238,900 miles away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A________is a space exploration vehicle designed to move across the surface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A________is a large, bowl-shaped cavity in the ground or on the surface of a planet or the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Worksheet you won’t Regret Doing;)</dc:title>
  <dcterms:created xsi:type="dcterms:W3CDTF">2021-10-11T07:43:18Z</dcterms:created>
  <dcterms:modified xsi:type="dcterms:W3CDTF">2021-10-11T07:43:18Z</dcterms:modified>
</cp:coreProperties>
</file>