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Bugatti    </w:t>
      </w:r>
      <w:r>
        <w:t xml:space="preserve">   Call of Duty Mobile    </w:t>
      </w:r>
      <w:r>
        <w:t xml:space="preserve">   Chapter 2 Season 2    </w:t>
      </w:r>
      <w:r>
        <w:t xml:space="preserve">   Chapter 2 Season 3    </w:t>
      </w:r>
      <w:r>
        <w:t xml:space="preserve">   Chapter 2 Season 4    </w:t>
      </w:r>
      <w:r>
        <w:t xml:space="preserve">   Chapter 2 Season 5    </w:t>
      </w:r>
      <w:r>
        <w:t xml:space="preserve">   Chapter 2 Season 6    </w:t>
      </w:r>
      <w:r>
        <w:t xml:space="preserve">   CoD    </w:t>
      </w:r>
      <w:r>
        <w:t xml:space="preserve">   Coyote    </w:t>
      </w:r>
      <w:r>
        <w:t xml:space="preserve">   Death    </w:t>
      </w:r>
      <w:r>
        <w:t xml:space="preserve">   Death Note    </w:t>
      </w:r>
      <w:r>
        <w:t xml:space="preserve">   Discord    </w:t>
      </w:r>
      <w:r>
        <w:t xml:space="preserve">   Doge    </w:t>
      </w:r>
      <w:r>
        <w:t xml:space="preserve">   Doge_DoggoBunny    </w:t>
      </w:r>
      <w:r>
        <w:t xml:space="preserve">   Elsa    </w:t>
      </w:r>
      <w:r>
        <w:t xml:space="preserve">   Exploiter    </w:t>
      </w:r>
      <w:r>
        <w:t xml:space="preserve">   Food    </w:t>
      </w:r>
      <w:r>
        <w:t xml:space="preserve">   Football    </w:t>
      </w:r>
      <w:r>
        <w:t xml:space="preserve">   Fortnite    </w:t>
      </w:r>
      <w:r>
        <w:t xml:space="preserve">   Fox    </w:t>
      </w:r>
      <w:r>
        <w:t xml:space="preserve">   fun    </w:t>
      </w:r>
      <w:r>
        <w:t xml:space="preserve">   Hacker    </w:t>
      </w:r>
      <w:r>
        <w:t xml:space="preserve">   Halo    </w:t>
      </w:r>
      <w:r>
        <w:t xml:space="preserve">   JailBreak    </w:t>
      </w:r>
      <w:r>
        <w:t xml:space="preserve">   Kit    </w:t>
      </w:r>
      <w:r>
        <w:t xml:space="preserve">   Near    </w:t>
      </w:r>
      <w:r>
        <w:t xml:space="preserve">   Newbie    </w:t>
      </w:r>
      <w:r>
        <w:t xml:space="preserve">   NFL    </w:t>
      </w:r>
      <w:r>
        <w:t xml:space="preserve">   Noob    </w:t>
      </w:r>
      <w:r>
        <w:t xml:space="preserve">   Oof    </w:t>
      </w:r>
      <w:r>
        <w:t xml:space="preserve">   Oofer gang    </w:t>
      </w:r>
      <w:r>
        <w:t xml:space="preserve">   OwO    </w:t>
      </w:r>
      <w:r>
        <w:t xml:space="preserve">   Par-bear    </w:t>
      </w:r>
      <w:r>
        <w:t xml:space="preserve">   Pokemon    </w:t>
      </w:r>
      <w:r>
        <w:t xml:space="preserve">   Ree    </w:t>
      </w:r>
      <w:r>
        <w:t xml:space="preserve">   Roblox    </w:t>
      </w:r>
      <w:r>
        <w:t xml:space="preserve">   Robloxian    </w:t>
      </w:r>
      <w:r>
        <w:t xml:space="preserve">   Robux    </w:t>
      </w:r>
      <w:r>
        <w:t xml:space="preserve">   Ryuk    </w:t>
      </w:r>
      <w:r>
        <w:t xml:space="preserve">   S.C.P    </w:t>
      </w:r>
      <w:r>
        <w:t xml:space="preserve">   Savannah    </w:t>
      </w:r>
      <w:r>
        <w:t xml:space="preserve">   Shiro    </w:t>
      </w:r>
      <w:r>
        <w:t xml:space="preserve">   Skilled player    </w:t>
      </w:r>
      <w:r>
        <w:t xml:space="preserve">   Sleep    </w:t>
      </w:r>
      <w:r>
        <w:t xml:space="preserve">   Taco Bell    </w:t>
      </w:r>
      <w:r>
        <w:t xml:space="preserve">   Tacocat    </w:t>
      </w:r>
      <w:r>
        <w:t xml:space="preserve">   Water    </w:t>
      </w:r>
      <w:r>
        <w:t xml:space="preserve">   Wolf    </w:t>
      </w:r>
      <w:r>
        <w:t xml:space="preserve">   Yeet    </w:t>
      </w:r>
      <w:r>
        <w:t xml:space="preserve">   Youtube    </w:t>
      </w:r>
      <w:r>
        <w:t xml:space="preserve">   Zero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Games</dc:title>
  <dcterms:created xsi:type="dcterms:W3CDTF">2021-10-11T07:41:47Z</dcterms:created>
  <dcterms:modified xsi:type="dcterms:W3CDTF">2021-10-11T07:41:47Z</dcterms:modified>
</cp:coreProperties>
</file>