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and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suduko    </w:t>
      </w:r>
      <w:r>
        <w:t xml:space="preserve">   donkey kong    </w:t>
      </w:r>
      <w:r>
        <w:t xml:space="preserve">   uno    </w:t>
      </w:r>
      <w:r>
        <w:t xml:space="preserve">   bingo    </w:t>
      </w:r>
      <w:r>
        <w:t xml:space="preserve">   dominos    </w:t>
      </w:r>
      <w:r>
        <w:t xml:space="preserve">   go fish    </w:t>
      </w:r>
      <w:r>
        <w:t xml:space="preserve">   life    </w:t>
      </w:r>
      <w:r>
        <w:t xml:space="preserve">   monopoly    </w:t>
      </w:r>
      <w:r>
        <w:t xml:space="preserve">   pac man    </w:t>
      </w:r>
      <w:r>
        <w:t xml:space="preserve">   poker    </w:t>
      </w:r>
      <w:r>
        <w:t xml:space="preserve">   scrabble    </w:t>
      </w:r>
      <w:r>
        <w:t xml:space="preserve">   sorry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and Games</dc:title>
  <dcterms:created xsi:type="dcterms:W3CDTF">2021-10-11T07:41:54Z</dcterms:created>
  <dcterms:modified xsi:type="dcterms:W3CDTF">2021-10-11T07:41:54Z</dcterms:modified>
</cp:coreProperties>
</file>