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hideandseek    </w:t>
      </w:r>
      <w:r>
        <w:t xml:space="preserve">   coloring    </w:t>
      </w:r>
      <w:r>
        <w:t xml:space="preserve">   dance    </w:t>
      </w:r>
      <w:r>
        <w:t xml:space="preserve">   painting    </w:t>
      </w:r>
      <w:r>
        <w:t xml:space="preserve">   boats    </w:t>
      </w:r>
      <w:r>
        <w:t xml:space="preserve">   camping    </w:t>
      </w:r>
      <w:r>
        <w:t xml:space="preserve">   swimming    </w:t>
      </w:r>
      <w:r>
        <w:t xml:space="preserve">   scrabble    </w:t>
      </w:r>
      <w:r>
        <w:t xml:space="preserve">   playground    </w:t>
      </w:r>
      <w:r>
        <w:t xml:space="preserve">   jacks    </w:t>
      </w:r>
      <w:r>
        <w:t xml:space="preserve">   checkers    </w:t>
      </w:r>
      <w:r>
        <w:t xml:space="preserve">   jumprope    </w:t>
      </w:r>
      <w:r>
        <w:t xml:space="preserve">   hopscotch    </w:t>
      </w:r>
      <w:r>
        <w:t xml:space="preserve">   basketball    </w:t>
      </w:r>
      <w:r>
        <w:t xml:space="preserve">   football    </w:t>
      </w:r>
      <w:r>
        <w:t xml:space="preserve">   tictactoe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and Games</dc:title>
  <dcterms:created xsi:type="dcterms:W3CDTF">2021-10-11T07:41:25Z</dcterms:created>
  <dcterms:modified xsi:type="dcterms:W3CDTF">2021-10-11T07:41:25Z</dcterms:modified>
</cp:coreProperties>
</file>