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and Games!!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PRACTICE    </w:t>
      </w:r>
      <w:r>
        <w:t xml:space="preserve">   FOOTBALL    </w:t>
      </w:r>
      <w:r>
        <w:t xml:space="preserve">   VOLLEYBALL    </w:t>
      </w:r>
      <w:r>
        <w:t xml:space="preserve">   FUNANDGAMES    </w:t>
      </w:r>
      <w:r>
        <w:t xml:space="preserve">   SOCCER    </w:t>
      </w:r>
      <w:r>
        <w:t xml:space="preserve">   RUNNING    </w:t>
      </w:r>
      <w:r>
        <w:t xml:space="preserve">   HIDEANDSEEK    </w:t>
      </w:r>
      <w:r>
        <w:t xml:space="preserve">   DODGEBALL    </w:t>
      </w:r>
      <w:r>
        <w:t xml:space="preserve">   VIDEOGAMES    </w:t>
      </w:r>
      <w:r>
        <w:t xml:space="preserve">   GAMES    </w:t>
      </w:r>
      <w:r>
        <w:t xml:space="preserve">   SPORTSMANSHIP    </w:t>
      </w:r>
      <w:r>
        <w:t xml:space="preserve">   TEAMPLAYER    </w:t>
      </w:r>
      <w:r>
        <w:t xml:space="preserve">   CHEERLEADING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and Games!!</dc:title>
  <dcterms:created xsi:type="dcterms:W3CDTF">2021-10-11T07:41:32Z</dcterms:created>
  <dcterms:modified xsi:type="dcterms:W3CDTF">2021-10-11T07:41:32Z</dcterms:modified>
</cp:coreProperties>
</file>