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at School Word Scramble</w:t>
      </w:r>
    </w:p>
    <w:p>
      <w:pPr>
        <w:pStyle w:val="Questions"/>
      </w:pPr>
      <w:r>
        <w:t xml:space="preserve">1. RCESSE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OHLCOS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FRINDES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MEOORWHK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SHRECTAE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LCUNH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OCSMARSLO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OOKBS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GERDNIA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AHMT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IAIPRCNLP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TGTNESI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SDUTY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LATHEH MROO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UESORPTMC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ORNGAULYPD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at School Word Scramble</dc:title>
  <dcterms:created xsi:type="dcterms:W3CDTF">2021-10-11T07:41:45Z</dcterms:created>
  <dcterms:modified xsi:type="dcterms:W3CDTF">2021-10-11T07:41:45Z</dcterms:modified>
</cp:coreProperties>
</file>