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 at the Fair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enjoyable    </w:t>
      </w:r>
      <w:r>
        <w:t xml:space="preserve">   hotdog    </w:t>
      </w:r>
      <w:r>
        <w:t xml:space="preserve">   games    </w:t>
      </w:r>
      <w:r>
        <w:t xml:space="preserve">   ringtoss    </w:t>
      </w:r>
      <w:r>
        <w:t xml:space="preserve">   apples    </w:t>
      </w:r>
      <w:r>
        <w:t xml:space="preserve">   mirrors    </w:t>
      </w:r>
      <w:r>
        <w:t xml:space="preserve">   carnival    </w:t>
      </w:r>
      <w:r>
        <w:t xml:space="preserve">   fun    </w:t>
      </w:r>
      <w:r>
        <w:t xml:space="preserve">   ghosttrain    </w:t>
      </w:r>
      <w:r>
        <w:t xml:space="preserve">   carousel    </w:t>
      </w:r>
      <w:r>
        <w:t xml:space="preserve">   helterskelter    </w:t>
      </w:r>
      <w:r>
        <w:t xml:space="preserve">   candyfloss    </w:t>
      </w:r>
      <w:r>
        <w:t xml:space="preserve">   rollercoaster    </w:t>
      </w:r>
      <w:r>
        <w:t xml:space="preserve">   fair    </w:t>
      </w:r>
      <w:r>
        <w:t xml:space="preserve">   ferriswheel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at the Fair Crossword</dc:title>
  <dcterms:created xsi:type="dcterms:W3CDTF">2021-10-11T07:41:27Z</dcterms:created>
  <dcterms:modified xsi:type="dcterms:W3CDTF">2021-10-11T07:41:27Z</dcterms:modified>
</cp:coreProperties>
</file>