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conference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Joseph Smith    </w:t>
      </w:r>
      <w:r>
        <w:t xml:space="preserve">   Holy Ghost    </w:t>
      </w:r>
      <w:r>
        <w:t xml:space="preserve">   Scriptures    </w:t>
      </w:r>
      <w:r>
        <w:t xml:space="preserve">   Obediance    </w:t>
      </w:r>
      <w:r>
        <w:t xml:space="preserve">   Families Forever    </w:t>
      </w:r>
      <w:r>
        <w:t xml:space="preserve">   Honesty    </w:t>
      </w:r>
      <w:r>
        <w:t xml:space="preserve">   Hope    </w:t>
      </w:r>
      <w:r>
        <w:t xml:space="preserve">   Father    </w:t>
      </w:r>
      <w:r>
        <w:t xml:space="preserve">   Mother    </w:t>
      </w:r>
      <w:r>
        <w:t xml:space="preserve">   Missionaries    </w:t>
      </w:r>
      <w:r>
        <w:t xml:space="preserve">   Blessings    </w:t>
      </w:r>
      <w:r>
        <w:t xml:space="preserve">   Bishop    </w:t>
      </w:r>
      <w:r>
        <w:t xml:space="preserve">   Kindness    </w:t>
      </w:r>
      <w:r>
        <w:t xml:space="preserve">   Forgiveness    </w:t>
      </w:r>
      <w:r>
        <w:t xml:space="preserve">   Latter Day Saints    </w:t>
      </w:r>
      <w:r>
        <w:t xml:space="preserve">   Articles of faith    </w:t>
      </w:r>
      <w:r>
        <w:t xml:space="preserve">   Jesus Christ    </w:t>
      </w:r>
      <w:r>
        <w:t xml:space="preserve">   family    </w:t>
      </w:r>
      <w:r>
        <w:t xml:space="preserve">   prayer    </w:t>
      </w:r>
      <w:r>
        <w:t xml:space="preserve">   temple    </w:t>
      </w:r>
      <w:r>
        <w:t xml:space="preserve">   church    </w:t>
      </w:r>
      <w:r>
        <w:t xml:space="preserve">   love    </w:t>
      </w:r>
      <w:r>
        <w:t xml:space="preserve">   testimony    </w:t>
      </w:r>
      <w:r>
        <w:t xml:space="preserve">   faith    </w:t>
      </w:r>
      <w:r>
        <w:t xml:space="preserve">   Book of Morman    </w:t>
      </w:r>
      <w:r>
        <w:t xml:space="preserve">   Baptism    </w:t>
      </w:r>
      <w:r>
        <w:t xml:space="preserve">   Prophet    </w:t>
      </w:r>
      <w:r>
        <w:t xml:space="preserve">   General conference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conference</dc:title>
  <dcterms:created xsi:type="dcterms:W3CDTF">2021-10-11T07:42:18Z</dcterms:created>
  <dcterms:modified xsi:type="dcterms:W3CDTF">2021-10-11T07:42:18Z</dcterms:modified>
</cp:coreProperties>
</file>