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crossword for Leeds 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Guisley Town's ground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Wakefield born  sculpture who studied at Leeds School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Castleford born Sculputre who studies at Leeds School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Sportsman who gave his name to South Leeds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cricketer has a pub named after him in Leeds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Baron of Grimthopre who leant his name to a well known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Nick name of Lancelot Brown, designer of Temple Newsam's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Farsley Celtic's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Students have been walking up this famous flight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Hull born Architect of Leeds Town Hall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English translation of the motto on Leeds' Coat of Arms, Pro Rege et 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most famous buildings in the city, used for trading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Grade II building that is famed for still being gas 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Dyson The Clock Makers premises: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Austhorpe born 'Father of Civil Engineering'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1996 a collection was moved here from the Tower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Statue in City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river runs through Otley and Ilkely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famous oak tree in Headingly (and also one of the borough's best known pubs)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 known shopping arcade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Surname of the family of Chemist who went on to open a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crossword for Leeds residents</dc:title>
  <dcterms:created xsi:type="dcterms:W3CDTF">2021-10-11T07:42:07Z</dcterms:created>
  <dcterms:modified xsi:type="dcterms:W3CDTF">2021-10-11T07:42:07Z</dcterms:modified>
</cp:coreProperties>
</file>