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deficiency of what vitamin may lead to dry eyes and night blindness?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fast food restaurant chain once tested bubble gum broccoli as a children’s menu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Starbucks was established in 1971 in what U.S.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Magarine is sold as a replacement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popular vegetable in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ingredient in thousand island dressing?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“Granny Smith” is a popular type of which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Sushi is a type of cuisine that originated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ingredient in bread causes it to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Founded in 1921, this company was credited with being the first “fast food”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was the fortune cookie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South American country is the world’s largest producer of Coffee?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common kitchen item is made up of sodium and chlorine atoms?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Mexican tortillas were originally made from the grain of which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U.S. nonprofit organization sells about 200 million boxes of cookies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original flavor of the filling in Twinkies?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host of the American travel and food show No Reservations?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country did cheddar cheese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type of restaurant would you typically find the condiment wasabi?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fast food franchise has the most worldwide locations?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ingredient is added to white sugar to make brown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French pastry is made with choux dough, filled with a cream and topped with icing?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 yum is a type of hot and sour soup that originated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“A la Crecy” is a French cooking term that describes a dish made or garnished with what?</w:t>
            </w:r>
          </w:p>
        </w:tc>
      </w:tr>
    </w:tbl>
    <w:p>
      <w:pPr>
        <w:pStyle w:val="WordBankLarge"/>
      </w:pPr>
      <w:r>
        <w:t xml:space="preserve">   Eclair    </w:t>
      </w:r>
      <w:r>
        <w:t xml:space="preserve">   Vitamin A    </w:t>
      </w:r>
      <w:r>
        <w:t xml:space="preserve">   Brazil    </w:t>
      </w:r>
      <w:r>
        <w:t xml:space="preserve">   Carrots    </w:t>
      </w:r>
      <w:r>
        <w:t xml:space="preserve">   Bourdain    </w:t>
      </w:r>
      <w:r>
        <w:t xml:space="preserve">   GirlScouts    </w:t>
      </w:r>
      <w:r>
        <w:t xml:space="preserve">   Thailand    </w:t>
      </w:r>
      <w:r>
        <w:t xml:space="preserve">   McDonalds    </w:t>
      </w:r>
      <w:r>
        <w:t xml:space="preserve">   WhiteCastle    </w:t>
      </w:r>
      <w:r>
        <w:t xml:space="preserve">   Molasses    </w:t>
      </w:r>
      <w:r>
        <w:t xml:space="preserve">   Salt    </w:t>
      </w:r>
      <w:r>
        <w:t xml:space="preserve">   England    </w:t>
      </w:r>
      <w:r>
        <w:t xml:space="preserve">   Mayonnaise     </w:t>
      </w:r>
      <w:r>
        <w:t xml:space="preserve">   Broccoli    </w:t>
      </w:r>
      <w:r>
        <w:t xml:space="preserve">   Corn    </w:t>
      </w:r>
      <w:r>
        <w:t xml:space="preserve">   Japan    </w:t>
      </w:r>
      <w:r>
        <w:t xml:space="preserve">   Seattle    </w:t>
      </w:r>
      <w:r>
        <w:t xml:space="preserve">   Subway    </w:t>
      </w:r>
      <w:r>
        <w:t xml:space="preserve">   Apple    </w:t>
      </w:r>
      <w:r>
        <w:t xml:space="preserve">   BananaCream    </w:t>
      </w:r>
      <w:r>
        <w:t xml:space="preserve">   Japanese    </w:t>
      </w:r>
      <w:r>
        <w:t xml:space="preserve">   Butter    </w:t>
      </w:r>
      <w:r>
        <w:t xml:space="preserve">   Yeast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</dc:title>
  <dcterms:created xsi:type="dcterms:W3CDTF">2021-10-11T07:41:47Z</dcterms:created>
  <dcterms:modified xsi:type="dcterms:W3CDTF">2021-10-11T07:41:47Z</dcterms:modified>
</cp:coreProperties>
</file>