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about Bed Stuy!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Aaliyah    </w:t>
      </w:r>
      <w:r>
        <w:t xml:space="preserve">   Big Daddy Kane    </w:t>
      </w:r>
      <w:r>
        <w:t xml:space="preserve">   Brooklyn    </w:t>
      </w:r>
      <w:r>
        <w:t xml:space="preserve">   Brownstones    </w:t>
      </w:r>
      <w:r>
        <w:t xml:space="preserve">   Do The Right Thing    </w:t>
      </w:r>
      <w:r>
        <w:t xml:space="preserve">   Herbert Von King Park    </w:t>
      </w:r>
      <w:r>
        <w:t xml:space="preserve">   Hip Hop    </w:t>
      </w:r>
      <w:r>
        <w:t xml:space="preserve">   Jay Z    </w:t>
      </w:r>
      <w:r>
        <w:t xml:space="preserve">   Jazz    </w:t>
      </w:r>
      <w:r>
        <w:t xml:space="preserve">   Mathematics    </w:t>
      </w:r>
      <w:r>
        <w:t xml:space="preserve">   Mos Def    </w:t>
      </w:r>
      <w:r>
        <w:t xml:space="preserve">   Notorious BIG    </w:t>
      </w:r>
      <w:r>
        <w:t xml:space="preserve">   Saxophone    </w:t>
      </w:r>
      <w:r>
        <w:t xml:space="preserve">   Soul Food    </w:t>
      </w:r>
      <w:r>
        <w:t xml:space="preserve">   Unbelievable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Bed Stuy!</dc:title>
  <dcterms:created xsi:type="dcterms:W3CDTF">2021-10-11T07:41:18Z</dcterms:created>
  <dcterms:modified xsi:type="dcterms:W3CDTF">2021-10-11T07:41:18Z</dcterms:modified>
</cp:coreProperties>
</file>