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 football crosswords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barcelona    </w:t>
      </w:r>
      <w:r>
        <w:t xml:space="preserve">   bench    </w:t>
      </w:r>
      <w:r>
        <w:t xml:space="preserve">   champions league    </w:t>
      </w:r>
      <w:r>
        <w:t xml:space="preserve">   chelsea    </w:t>
      </w:r>
      <w:r>
        <w:t xml:space="preserve">   goal    </w:t>
      </w:r>
      <w:r>
        <w:t xml:space="preserve">   offside    </w:t>
      </w:r>
      <w:r>
        <w:t xml:space="preserve">   premier league    </w:t>
      </w:r>
      <w:r>
        <w:t xml:space="preserve">   real madrid    </w:t>
      </w:r>
      <w:r>
        <w:t xml:space="preserve">   var    </w:t>
      </w:r>
      <w:r>
        <w:t xml:space="preserve">   world cup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 football crosswords</dc:title>
  <dcterms:created xsi:type="dcterms:W3CDTF">2021-10-11T07:42:22Z</dcterms:created>
  <dcterms:modified xsi:type="dcterms:W3CDTF">2021-10-11T07:42:22Z</dcterms:modified>
</cp:coreProperties>
</file>