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for 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Spring    </w:t>
      </w:r>
      <w:r>
        <w:t xml:space="preserve">   Bunny Ears    </w:t>
      </w:r>
      <w:r>
        <w:t xml:space="preserve">   Basket    </w:t>
      </w:r>
      <w:r>
        <w:t xml:space="preserve">   Chocolate    </w:t>
      </w:r>
      <w:r>
        <w:t xml:space="preserve">   Sunday    </w:t>
      </w:r>
      <w:r>
        <w:t xml:space="preserve">   Play Mate    </w:t>
      </w:r>
      <w:r>
        <w:t xml:space="preserve">   Hoppy    </w:t>
      </w:r>
      <w:r>
        <w:t xml:space="preserve">   Swim    </w:t>
      </w:r>
      <w:r>
        <w:t xml:space="preserve">   Easter Egg Hunt    </w:t>
      </w:r>
      <w:r>
        <w:t xml:space="preserve">   Fun    </w:t>
      </w:r>
      <w:r>
        <w:t xml:space="preserve">   Hot Cross Buns    </w:t>
      </w:r>
      <w:r>
        <w:t xml:space="preserve">   Cross    </w:t>
      </w:r>
      <w:r>
        <w:t xml:space="preserve">   Granny    </w:t>
      </w:r>
      <w:r>
        <w:t xml:space="preserve">   Holidays    </w:t>
      </w:r>
      <w:r>
        <w:t xml:space="preserve">   Autumn    </w:t>
      </w:r>
      <w:r>
        <w:t xml:space="preserve">   Bunny    </w:t>
      </w:r>
      <w:r>
        <w:t xml:space="preserve">   Easter    </w:t>
      </w:r>
      <w:r>
        <w:t xml:space="preserve">   eggs    </w:t>
      </w:r>
      <w:r>
        <w:t xml:space="preserve">   Good Friday    </w:t>
      </w:r>
      <w:r>
        <w:t xml:space="preserve">   Monday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for Easter</dc:title>
  <dcterms:created xsi:type="dcterms:W3CDTF">2021-10-11T07:42:31Z</dcterms:created>
  <dcterms:modified xsi:type="dcterms:W3CDTF">2021-10-11T07:42:31Z</dcterms:modified>
</cp:coreProperties>
</file>