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fun fun</w:t>
      </w:r>
    </w:p>
    <w:p>
      <w:pPr>
        <w:pStyle w:val="Questions"/>
      </w:pPr>
      <w:r>
        <w:t xml:space="preserve">1. KCCIH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GESG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SAERET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LBCEAREET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FYAMIL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RCNLIEDH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TSAEER BUNYN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DCAYN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UERISCTRNREO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YRTPTE EILLTT IGTNHS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ZLU TLE EOSHRT AYPL LLO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ELTN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SEBEDLS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OPHYP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ASEBKT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CATOCOEHL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OTINSRATID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TILSPU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LYLJE AENSB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RELCMAI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fun fun</dc:title>
  <dcterms:created xsi:type="dcterms:W3CDTF">2021-10-11T07:42:05Z</dcterms:created>
  <dcterms:modified xsi:type="dcterms:W3CDTF">2021-10-11T07:42:05Z</dcterms:modified>
</cp:coreProperties>
</file>