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in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Xi’an City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China's Great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Explore _________ Snow and Ice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Down the Li River in Guilin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Wander Around Hangzhou’s West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Visit the ________ in Chengdu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Wander the ___________ Bund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Attend a Chinese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the Caucasian __________ in Urumqi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Visit Xi’an’s Famous __________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a __________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Hike the Longsheng Rice Terrace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a Sleeper ________ into China’s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Visit _________ Big 3: Forbidden City, Temple of Heaven, Summer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 the Giant Leshan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in China</dc:title>
  <dcterms:created xsi:type="dcterms:W3CDTF">2021-10-11T07:42:59Z</dcterms:created>
  <dcterms:modified xsi:type="dcterms:W3CDTF">2021-10-11T07:42:59Z</dcterms:modified>
</cp:coreProperties>
</file>