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in the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ChristyBrinkley    </w:t>
      </w:r>
      <w:r>
        <w:t xml:space="preserve">   TellHerAboutIt    </w:t>
      </w:r>
      <w:r>
        <w:t xml:space="preserve">   ItsStillRockNRollToMe    </w:t>
      </w:r>
      <w:r>
        <w:t xml:space="preserve">   OnlyTheGoodDieYoung    </w:t>
      </w:r>
      <w:r>
        <w:t xml:space="preserve">   Allentown    </w:t>
      </w:r>
      <w:r>
        <w:t xml:space="preserve">   CitizensBankPark    </w:t>
      </w:r>
      <w:r>
        <w:t xml:space="preserve">   Entertainer    </w:t>
      </w:r>
      <w:r>
        <w:t xml:space="preserve">   July    </w:t>
      </w:r>
      <w:r>
        <w:t xml:space="preserve">   LongestTime    </w:t>
      </w:r>
      <w:r>
        <w:t xml:space="preserve">   PianoMan    </w:t>
      </w:r>
      <w:r>
        <w:t xml:space="preserve">   UptownGirl    </w:t>
      </w:r>
      <w:r>
        <w:t xml:space="preserve">   WeDidntStartTheFire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Summer</dc:title>
  <dcterms:created xsi:type="dcterms:W3CDTF">2021-10-11T07:41:53Z</dcterms:created>
  <dcterms:modified xsi:type="dcterms:W3CDTF">2021-10-11T07:41:53Z</dcterms:modified>
</cp:coreProperties>
</file>