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Beach    </w:t>
      </w:r>
      <w:r>
        <w:t xml:space="preserve">   Camping    </w:t>
      </w:r>
      <w:r>
        <w:t xml:space="preserve">   Cookout    </w:t>
      </w:r>
      <w:r>
        <w:t xml:space="preserve">   Daisies    </w:t>
      </w:r>
      <w:r>
        <w:t xml:space="preserve">   Family    </w:t>
      </w:r>
      <w:r>
        <w:t xml:space="preserve">   Flowers    </w:t>
      </w:r>
      <w:r>
        <w:t xml:space="preserve">   Fun    </w:t>
      </w:r>
      <w:r>
        <w:t xml:space="preserve">   Happy    </w:t>
      </w:r>
      <w:r>
        <w:t xml:space="preserve">   July    </w:t>
      </w:r>
      <w:r>
        <w:t xml:space="preserve">   June    </w:t>
      </w:r>
      <w:r>
        <w:t xml:space="preserve">   Lake    </w:t>
      </w:r>
      <w:r>
        <w:t xml:space="preserve">   Love    </w:t>
      </w:r>
      <w:r>
        <w:t xml:space="preserve">   May    </w:t>
      </w:r>
      <w:r>
        <w:t xml:space="preserve">   Memories    </w:t>
      </w:r>
      <w:r>
        <w:t xml:space="preserve">   Ocean    </w:t>
      </w:r>
      <w:r>
        <w:t xml:space="preserve">   Park    </w:t>
      </w:r>
      <w:r>
        <w:t xml:space="preserve">   Party    </w:t>
      </w:r>
      <w:r>
        <w:t xml:space="preserve">   Roses    </w:t>
      </w:r>
      <w:r>
        <w:t xml:space="preserve">   Shade    </w:t>
      </w:r>
      <w:r>
        <w:t xml:space="preserve">   Summer    </w:t>
      </w:r>
      <w:r>
        <w:t xml:space="preserve">   Sunflower    </w:t>
      </w:r>
      <w:r>
        <w:t xml:space="preserve">   Sunglasses    </w:t>
      </w:r>
      <w:r>
        <w:t xml:space="preserve">   Sunshine    </w:t>
      </w:r>
      <w:r>
        <w:t xml:space="preserve">   Trees    </w:t>
      </w:r>
      <w:r>
        <w:t xml:space="preserve">   Tropical    </w:t>
      </w:r>
      <w:r>
        <w:t xml:space="preserve">   Vacation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Sun</dc:title>
  <dcterms:created xsi:type="dcterms:W3CDTF">2021-10-11T07:43:04Z</dcterms:created>
  <dcterms:modified xsi:type="dcterms:W3CDTF">2021-10-11T07:43:04Z</dcterms:modified>
</cp:coreProperties>
</file>