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Fun in the Sun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Beach    </w:t>
      </w:r>
      <w:r>
        <w:t xml:space="preserve">   Camping    </w:t>
      </w:r>
      <w:r>
        <w:t xml:space="preserve">   Fireworks    </w:t>
      </w:r>
      <w:r>
        <w:t xml:space="preserve">   Friends    </w:t>
      </w:r>
      <w:r>
        <w:t xml:space="preserve">   Fun    </w:t>
      </w:r>
      <w:r>
        <w:t xml:space="preserve">   Heat    </w:t>
      </w:r>
      <w:r>
        <w:t xml:space="preserve">   Lemonade    </w:t>
      </w:r>
      <w:r>
        <w:t xml:space="preserve">   Picnic    </w:t>
      </w:r>
      <w:r>
        <w:t xml:space="preserve">   Popsicle    </w:t>
      </w:r>
      <w:r>
        <w:t xml:space="preserve">   Shells    </w:t>
      </w:r>
      <w:r>
        <w:t xml:space="preserve">   Sunburn    </w:t>
      </w:r>
      <w:r>
        <w:t xml:space="preserve">   Sunny    </w:t>
      </w:r>
      <w:r>
        <w:t xml:space="preserve">   Surf    </w:t>
      </w:r>
      <w:r>
        <w:t xml:space="preserve">   Swimming    </w:t>
      </w:r>
      <w:r>
        <w:t xml:space="preserve">   Vacation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 in the Sun </dc:title>
  <dcterms:created xsi:type="dcterms:W3CDTF">2021-10-11T07:43:23Z</dcterms:created>
  <dcterms:modified xsi:type="dcterms:W3CDTF">2021-10-11T07:43:23Z</dcterms:modified>
</cp:coreProperties>
</file>